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Room share    </w:t>
      </w:r>
      <w:r>
        <w:t xml:space="preserve">   Drop down    </w:t>
      </w:r>
      <w:r>
        <w:t xml:space="preserve">   Recalled    </w:t>
      </w:r>
      <w:r>
        <w:t xml:space="preserve">   JPMA    </w:t>
      </w:r>
      <w:r>
        <w:t xml:space="preserve">   Sleep    </w:t>
      </w:r>
      <w:r>
        <w:t xml:space="preserve">   Room    </w:t>
      </w:r>
      <w:r>
        <w:t xml:space="preserve">   Around    </w:t>
      </w:r>
      <w:r>
        <w:t xml:space="preserve">   Soda Can    </w:t>
      </w:r>
      <w:r>
        <w:t xml:space="preserve">   Next    </w:t>
      </w:r>
      <w:r>
        <w:t xml:space="preserve">   Pacifier    </w:t>
      </w:r>
      <w:r>
        <w:t xml:space="preserve">   Products    </w:t>
      </w:r>
      <w:r>
        <w:t xml:space="preserve">   Tummy Time    </w:t>
      </w:r>
      <w:r>
        <w:t xml:space="preserve">   Blankets    </w:t>
      </w:r>
      <w:r>
        <w:t xml:space="preserve">   Sleep Sack    </w:t>
      </w:r>
      <w:r>
        <w:t xml:space="preserve">   Hot    </w:t>
      </w:r>
      <w:r>
        <w:t xml:space="preserve">   Breastfeed    </w:t>
      </w:r>
      <w:r>
        <w:t xml:space="preserve">   Smoke    </w:t>
      </w:r>
      <w:r>
        <w:t xml:space="preserve">   Empty    </w:t>
      </w:r>
      <w:r>
        <w:t xml:space="preserve">   Alone    </w:t>
      </w:r>
      <w:r>
        <w:t xml:space="preserve">   Chair    </w:t>
      </w:r>
      <w:r>
        <w:t xml:space="preserve">   Couch    </w:t>
      </w:r>
      <w:r>
        <w:t xml:space="preserve">   Adult    </w:t>
      </w:r>
      <w:r>
        <w:t xml:space="preserve">   Fitted    </w:t>
      </w:r>
      <w:r>
        <w:t xml:space="preserve">   Firm    </w:t>
      </w:r>
      <w:r>
        <w:t xml:space="preserve">   Back    </w:t>
      </w:r>
      <w:r>
        <w:t xml:space="preserve">   AAP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Sleep</dc:title>
  <dcterms:created xsi:type="dcterms:W3CDTF">2021-10-11T15:54:52Z</dcterms:created>
  <dcterms:modified xsi:type="dcterms:W3CDTF">2021-10-11T15:54:52Z</dcterms:modified>
</cp:coreProperties>
</file>