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&amp; Sound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BLOOD    </w:t>
      </w:r>
      <w:r>
        <w:t xml:space="preserve">   COMMITMENT    </w:t>
      </w:r>
      <w:r>
        <w:t xml:space="preserve">   CLOTHING    </w:t>
      </w:r>
      <w:r>
        <w:t xml:space="preserve">   DEATH    </w:t>
      </w:r>
      <w:r>
        <w:t xml:space="preserve">   EAR PLUGS    </w:t>
      </w:r>
      <w:r>
        <w:t xml:space="preserve">   FIND    </w:t>
      </w:r>
      <w:r>
        <w:t xml:space="preserve">   FIX    </w:t>
      </w:r>
      <w:r>
        <w:t xml:space="preserve">   FORKLIFT    </w:t>
      </w:r>
      <w:r>
        <w:t xml:space="preserve">   GLASSES    </w:t>
      </w:r>
      <w:r>
        <w:t xml:space="preserve">   GLOVES    </w:t>
      </w:r>
      <w:r>
        <w:t xml:space="preserve">   GUARDS    </w:t>
      </w:r>
      <w:r>
        <w:t xml:space="preserve">   HAZARDS    </w:t>
      </w:r>
      <w:r>
        <w:t xml:space="preserve">   HEALTH    </w:t>
      </w:r>
      <w:r>
        <w:t xml:space="preserve">   ILLNESS    </w:t>
      </w:r>
      <w:r>
        <w:t xml:space="preserve">   IMPROVE    </w:t>
      </w:r>
      <w:r>
        <w:t xml:space="preserve">   INJURY    </w:t>
      </w:r>
      <w:r>
        <w:t xml:space="preserve">   KNOWLEDGE    </w:t>
      </w:r>
      <w:r>
        <w:t xml:space="preserve">   LAWS    </w:t>
      </w:r>
      <w:r>
        <w:t xml:space="preserve">   LEADERSHIP    </w:t>
      </w:r>
      <w:r>
        <w:t xml:space="preserve">   MANAGEMENT    </w:t>
      </w:r>
      <w:r>
        <w:t xml:space="preserve">   NOTIFY    </w:t>
      </w:r>
      <w:r>
        <w:t xml:space="preserve">   OSHA    </w:t>
      </w:r>
      <w:r>
        <w:t xml:space="preserve">   PARTICIPATION    </w:t>
      </w:r>
      <w:r>
        <w:t xml:space="preserve">   PPE    </w:t>
      </w:r>
      <w:r>
        <w:t xml:space="preserve">   REGULATIONS    </w:t>
      </w:r>
      <w:r>
        <w:t xml:space="preserve">   REPORT    </w:t>
      </w:r>
      <w:r>
        <w:t xml:space="preserve">   SAFETY    </w:t>
      </w:r>
      <w:r>
        <w:t xml:space="preserve">   SOUND    </w:t>
      </w:r>
      <w:r>
        <w:t xml:space="preserve">   STEEL TOES    </w:t>
      </w:r>
      <w:r>
        <w:t xml:space="preserve">   TRAINING    </w:t>
      </w:r>
      <w:r>
        <w:t xml:space="preserve">   TRINITY PLASTICS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&amp; Sound Week</dc:title>
  <dcterms:created xsi:type="dcterms:W3CDTF">2021-10-11T15:55:38Z</dcterms:created>
  <dcterms:modified xsi:type="dcterms:W3CDTF">2021-10-11T15:55:38Z</dcterms:modified>
</cp:coreProperties>
</file>