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Spring Break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Boardgames    </w:t>
      </w:r>
      <w:r>
        <w:t xml:space="preserve">   Cooking    </w:t>
      </w:r>
      <w:r>
        <w:t xml:space="preserve">   Crafts    </w:t>
      </w:r>
      <w:r>
        <w:t xml:space="preserve">   Daytrips    </w:t>
      </w:r>
      <w:r>
        <w:t xml:space="preserve">   Exercise    </w:t>
      </w:r>
      <w:r>
        <w:t xml:space="preserve">   Familytime    </w:t>
      </w:r>
      <w:r>
        <w:t xml:space="preserve">   Fishing    </w:t>
      </w:r>
      <w:r>
        <w:t xml:space="preserve">   Friends    </w:t>
      </w:r>
      <w:r>
        <w:t xml:space="preserve">   Lazy    </w:t>
      </w:r>
      <w:r>
        <w:t xml:space="preserve">   Movies    </w:t>
      </w:r>
      <w:r>
        <w:t xml:space="preserve">   Music    </w:t>
      </w:r>
      <w:r>
        <w:t xml:space="preserve">   Puzzles    </w:t>
      </w:r>
      <w:r>
        <w:t xml:space="preserve">   Reading    </w:t>
      </w:r>
      <w:r>
        <w:t xml:space="preserve">   Relaxing    </w:t>
      </w:r>
      <w:r>
        <w:t xml:space="preserve">   Sleeping    </w:t>
      </w:r>
      <w:r>
        <w:t xml:space="preserve">   Sports    </w:t>
      </w:r>
      <w:r>
        <w:t xml:space="preserve">   Sunsets    </w:t>
      </w:r>
      <w:r>
        <w:t xml:space="preserve">   Swimming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Spring Break Fun!</dc:title>
  <dcterms:created xsi:type="dcterms:W3CDTF">2021-10-12T20:53:56Z</dcterms:created>
  <dcterms:modified xsi:type="dcterms:W3CDTF">2021-10-12T20:53:56Z</dcterms:modified>
</cp:coreProperties>
</file>