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Start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Larry    </w:t>
      </w:r>
      <w:r>
        <w:t xml:space="preserve">   Preventable    </w:t>
      </w:r>
      <w:r>
        <w:t xml:space="preserve">   Patterns    </w:t>
      </w:r>
      <w:r>
        <w:t xml:space="preserve">   Mind not on task    </w:t>
      </w:r>
      <w:r>
        <w:t xml:space="preserve">   Eyes not on task    </w:t>
      </w:r>
      <w:r>
        <w:t xml:space="preserve">   Certs    </w:t>
      </w:r>
      <w:r>
        <w:t xml:space="preserve">   SafeStart    </w:t>
      </w:r>
      <w:r>
        <w:t xml:space="preserve">   Line of fire    </w:t>
      </w:r>
      <w:r>
        <w:t xml:space="preserve">   Habits    </w:t>
      </w:r>
      <w:r>
        <w:t xml:space="preserve">   Close Calls    </w:t>
      </w:r>
      <w:r>
        <w:t xml:space="preserve">   Self Trigger    </w:t>
      </w:r>
      <w:r>
        <w:t xml:space="preserve">   Grip    </w:t>
      </w:r>
      <w:r>
        <w:t xml:space="preserve">   Traction    </w:t>
      </w:r>
      <w:r>
        <w:t xml:space="preserve">   Balance    </w:t>
      </w:r>
      <w:r>
        <w:t xml:space="preserve">   Frustration    </w:t>
      </w:r>
      <w:r>
        <w:t xml:space="preserve">   Fatigue    </w:t>
      </w:r>
      <w:r>
        <w:t xml:space="preserve">   Complacency    </w:t>
      </w:r>
      <w:r>
        <w:t xml:space="preserve">   Rushing    </w:t>
      </w:r>
      <w:r>
        <w:t xml:space="preserve">   States    </w:t>
      </w:r>
      <w:r>
        <w:t xml:space="preserve">   Errors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Start</dc:title>
  <dcterms:created xsi:type="dcterms:W3CDTF">2021-10-12T20:54:04Z</dcterms:created>
  <dcterms:modified xsi:type="dcterms:W3CDTF">2021-10-12T20:54:04Z</dcterms:modified>
</cp:coreProperties>
</file>