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Work Australia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between two things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physical force to cause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qualified to treat people who are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decrease in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potential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down in writing for later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combining several fields of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forceful hit with a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event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use something for the wrong purpose that is harmful or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possibility of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spoken or physical behaviour that is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documents with blank spaces to be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reacting to a situation rather than acting first 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help someone emotionally or in a practical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make a bad situation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utter harm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person trained to care for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emergency communication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body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to place in where there is no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evaluating potential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medicinal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 or precaution against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detailed proposal for achieving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moral or legal entitlement to have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strike with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an occupation, trade or 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whole series of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 bad or unpleasant to deal with or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instance of striking or being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have a strong feeling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document holding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give a description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use rude or offensive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act of education or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instruments used in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people employed by a particular organisation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Australia Month</dc:title>
  <dcterms:created xsi:type="dcterms:W3CDTF">2021-10-11T15:54:34Z</dcterms:created>
  <dcterms:modified xsi:type="dcterms:W3CDTF">2021-10-11T15:54:34Z</dcterms:modified>
</cp:coreProperties>
</file>