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 Working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between the end of one yard and the start of another. This area only uses automatic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 ___________is a set of rules, procedures and structures designed to ensure the safe operation of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 ______is all space within 3m horizontally from the nearest rail and any distance above or below this 3m, unless a safe place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authority to occupy a section of track can be a verbal or _________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Vehicles require this in order to occupy a section of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where people and equipment cannot be struck by rail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Allowing for normal travel in one direction only according to the infrastructure and system of safeworking in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Portions of line where the system of safeworking relies on track-circuits to detect the presence of rail traffic are called ______ _______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is the responsibility of train crew ensure that a _______ ________ is carried out before the first run of a train each day to ensure they can be operated safely in the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 _________ are used by Qualified Workers to prevent unintended issue of Proceed Authorities or signalling or point equipment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“Road rules” that govern the railways are call the ________ _______ and _______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double light colour light signal ahead is a green over yellow indication. This signal is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Allowing for normal movement of rail traffic in either direction according to the infrastructure and system of safeworking in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speed at which a train is required to travel at if its whistle is not working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double light colour light signal ahead is a yellow over red indication. This signal is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qualified worker who manages the safe and efficient operation of the network on a day to day basis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qualified worker who works points and signalling equipment to manage safe rail traffic routes on the network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double light colour light signal ahead is a green over red indication. What is the next signal aspect expected to follow this signal?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walking in the Danger Zone, workers must wear approved ______ _______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two types of speed signs found in the network, permanent and _________ . These signs take precedence over permanent speed signs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Marker lights are used to convey the direction in which a train is travelling. _____ marker lights would be used to indicate the front of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of tracks within a limited area that is controlled by a signaller and filled with controlled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authority to occupy a section of track can be a _________ or a _________ indication on a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system of safeworking used in the Sydney Train Network (abbr)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Working 1</dc:title>
  <dcterms:created xsi:type="dcterms:W3CDTF">2021-10-12T20:31:10Z</dcterms:created>
  <dcterms:modified xsi:type="dcterms:W3CDTF">2021-10-12T20:31:10Z</dcterms:modified>
</cp:coreProperties>
</file>