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Workplaces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buy things from a store are called.........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employees must wear this in many workplaces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to do with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Workplace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Rules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lead cartons on the floor because people can ....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together to keep your workplace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 these when giving First Aid to someone for a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not using a Stanley knife always withdraw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occupational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Employees must follow these procedures if there is a fire, accident or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First Aid kit should always be kept in a ......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this person about danger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lift goods over this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stores use different safety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lifting always bend from this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anywhere you do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you take to complete your work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to carry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use this to stop tripping on an extension lead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to alert customers to a wet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Workplaces</dc:title>
  <dcterms:created xsi:type="dcterms:W3CDTF">2021-10-11T15:54:26Z</dcterms:created>
  <dcterms:modified xsi:type="dcterms:W3CDTF">2021-10-11T15:54:26Z</dcterms:modified>
</cp:coreProperties>
</file>