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Zone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sex assigned at birth is what a person goes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stereotype about a group of people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trans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gender differs from the sex assigned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one sexual partner at a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person's sex is between genders such as hyperandrogenism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of a person living with HIV or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does not have an identified gender- its an all encompassing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sexual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male is sexually interested in a 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Zone Crossword</dc:title>
  <dcterms:created xsi:type="dcterms:W3CDTF">2021-10-12T20:30:30Z</dcterms:created>
  <dcterms:modified xsi:type="dcterms:W3CDTF">2021-10-12T20:30:30Z</dcterms:modified>
</cp:coreProperties>
</file>