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and Sound</w:t>
      </w:r>
    </w:p>
    <w:p>
      <w:pPr>
        <w:pStyle w:val="Questions"/>
      </w:pPr>
      <w:r>
        <w:t xml:space="preserve">1. SDHRAZA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ISPSL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TRPSI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PETQMEIUN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TFEYAS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FOKTRILF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ASEF AND OUSDN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FLSLA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EB EAAWR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WORK AEFS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and Sound</dc:title>
  <dcterms:created xsi:type="dcterms:W3CDTF">2021-10-11T15:55:47Z</dcterms:created>
  <dcterms:modified xsi:type="dcterms:W3CDTF">2021-10-11T15:55:47Z</dcterms:modified>
</cp:coreProperties>
</file>