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and Sound Scramble 2020</w:t>
      </w:r>
    </w:p>
    <w:p>
      <w:pPr>
        <w:pStyle w:val="Questions"/>
      </w:pPr>
      <w:r>
        <w:t xml:space="preserve">1. HAHETL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YTSFAE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HARDAZ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AHOS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REOIONCTPT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KISR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LIAYPSHC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ELVGSO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FLASL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OCNEGORSMI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NCINIETD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DSMS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ILCPYO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URINJY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IFRST DIA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CENEEYGMR PNAL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and Sound Scramble 2020</dc:title>
  <dcterms:created xsi:type="dcterms:W3CDTF">2021-10-11T15:56:01Z</dcterms:created>
  <dcterms:modified xsi:type="dcterms:W3CDTF">2021-10-11T15:56:01Z</dcterms:modified>
</cp:coreProperties>
</file>