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Nicks adopted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Nicks best guy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Position Nick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Broken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MLB team Nick watched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Hayworth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Varsity shortstop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Nicks adopted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Nicks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 Nick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Coach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Nicks best girl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 Nick went to game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at Home</dc:title>
  <dcterms:created xsi:type="dcterms:W3CDTF">2021-10-11T15:54:33Z</dcterms:created>
  <dcterms:modified xsi:type="dcterms:W3CDTF">2021-10-11T15:54:33Z</dcterms:modified>
</cp:coreProperties>
</file>