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 drinking &amp; drug taking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be pressured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safe speed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glass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second drink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While your drinking you need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Stick to your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Avoid these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drink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leave your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let others do  this to your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drinking &amp; drug taking habits</dc:title>
  <dcterms:created xsi:type="dcterms:W3CDTF">2021-10-11T15:55:25Z</dcterms:created>
  <dcterms:modified xsi:type="dcterms:W3CDTF">2021-10-11T15:55:25Z</dcterms:modified>
</cp:coreProperties>
</file>