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kitchen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should you run in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should you cut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you use the right what to cut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hot pot is too big, too lift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put on the floor when there's a spill?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don't know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say when walking passed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wear on your hands when touching hot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electric wires out of the way so you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put boxes up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 a safety ....... when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floor is wet use a wet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leave a sharp knife in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kitchen practices</dc:title>
  <dcterms:created xsi:type="dcterms:W3CDTF">2021-10-11T15:56:25Z</dcterms:created>
  <dcterms:modified xsi:type="dcterms:W3CDTF">2021-10-11T15:56:25Z</dcterms:modified>
</cp:coreProperties>
</file>