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Stress    </w:t>
      </w:r>
      <w:r>
        <w:t xml:space="preserve">   Eat right     </w:t>
      </w:r>
      <w:r>
        <w:t xml:space="preserve">   think    </w:t>
      </w:r>
      <w:r>
        <w:t xml:space="preserve">   Talk    </w:t>
      </w:r>
      <w:r>
        <w:t xml:space="preserve">   Limit    </w:t>
      </w:r>
      <w:r>
        <w:t xml:space="preserve">   Protection    </w:t>
      </w:r>
      <w:r>
        <w:t xml:space="preserve">   Test    </w:t>
      </w:r>
      <w:r>
        <w:t xml:space="preserve">   Doctor    </w:t>
      </w:r>
      <w:r>
        <w:t xml:space="preserve">   STD    </w:t>
      </w:r>
      <w:r>
        <w:t xml:space="preserve">   HIV    </w:t>
      </w:r>
      <w:r>
        <w:t xml:space="preserve">   Depression    </w:t>
      </w:r>
      <w:r>
        <w:t xml:space="preserve">   Asthma    </w:t>
      </w:r>
      <w:r>
        <w:t xml:space="preserve">   Headache    </w:t>
      </w:r>
      <w:r>
        <w:t xml:space="preserve">   Cramps    </w:t>
      </w:r>
      <w:r>
        <w:t xml:space="preserve">   Clinic    </w:t>
      </w:r>
      <w:r>
        <w:t xml:space="preserve">   Checkup    </w:t>
      </w:r>
      <w:r>
        <w:t xml:space="preserve">   Absence    </w:t>
      </w:r>
      <w:r>
        <w:t xml:space="preserve">   Sugar    </w:t>
      </w:r>
      <w:r>
        <w:t xml:space="preserve">   Salt    </w:t>
      </w:r>
      <w:r>
        <w:t xml:space="preserve">   Calories    </w:t>
      </w:r>
      <w:r>
        <w:t xml:space="preserve">   Condoms    </w:t>
      </w:r>
      <w:r>
        <w:t xml:space="preserve">   Acne    </w:t>
      </w:r>
      <w:r>
        <w:t xml:space="preserve">   Arthritis     </w:t>
      </w:r>
      <w:r>
        <w:t xml:space="preserve">   UtI    </w:t>
      </w:r>
      <w:r>
        <w:t xml:space="preserve">   Birthdefects    </w:t>
      </w:r>
      <w:r>
        <w:t xml:space="preserve">   Obesity     </w:t>
      </w:r>
      <w:r>
        <w:t xml:space="preserve">   Cancer    </w:t>
      </w:r>
      <w:r>
        <w:t xml:space="preserve">   Prematurebirth    </w:t>
      </w:r>
      <w:r>
        <w:t xml:space="preserve">   Highbloodpressure    </w:t>
      </w:r>
      <w:r>
        <w:t xml:space="preserve">   Diabetes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life</dc:title>
  <dcterms:created xsi:type="dcterms:W3CDTF">2021-10-11T15:54:25Z</dcterms:created>
  <dcterms:modified xsi:type="dcterms:W3CDTF">2021-10-11T15:54:25Z</dcterms:modified>
</cp:coreProperties>
</file>