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or 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gel    </w:t>
      </w:r>
      <w:r>
        <w:t xml:space="preserve">   dishwasherpowder    </w:t>
      </w:r>
      <w:r>
        <w:t xml:space="preserve">   kitchenspray    </w:t>
      </w:r>
      <w:r>
        <w:t xml:space="preserve">   perfume    </w:t>
      </w:r>
      <w:r>
        <w:t xml:space="preserve">   soap    </w:t>
      </w:r>
      <w:r>
        <w:t xml:space="preserve">   shower gel    </w:t>
      </w:r>
      <w:r>
        <w:t xml:space="preserve">   deoderant    </w:t>
      </w:r>
      <w:r>
        <w:t xml:space="preserve">   shampoo    </w:t>
      </w:r>
      <w:r>
        <w:t xml:space="preserve">   softner    </w:t>
      </w:r>
      <w:r>
        <w:t xml:space="preserve">   bleach    </w:t>
      </w:r>
      <w:r>
        <w:t xml:space="preserve">   grape    </w:t>
      </w:r>
      <w:r>
        <w:t xml:space="preserve">   sandwich    </w:t>
      </w:r>
      <w:r>
        <w:t xml:space="preserve">   toast    </w:t>
      </w:r>
      <w:r>
        <w:t xml:space="preserve">   cereal    </w:t>
      </w:r>
      <w:r>
        <w:t xml:space="preserve">   vimto    </w:t>
      </w:r>
      <w:r>
        <w:t xml:space="preserve">   bread    </w:t>
      </w:r>
      <w:r>
        <w:t xml:space="preserve">   juice    </w:t>
      </w:r>
      <w:r>
        <w:t xml:space="preserve">   apple    </w:t>
      </w:r>
      <w:r>
        <w:t xml:space="preserve">   banana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or Not</dc:title>
  <dcterms:created xsi:type="dcterms:W3CDTF">2021-10-11T15:56:00Z</dcterms:created>
  <dcterms:modified xsi:type="dcterms:W3CDTF">2021-10-11T15:56:00Z</dcterms:modified>
</cp:coreProperties>
</file>