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reactions and aggressions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startled    </w:t>
      </w:r>
      <w:r>
        <w:t xml:space="preserve">   rage    </w:t>
      </w:r>
      <w:r>
        <w:t xml:space="preserve">   loved    </w:t>
      </w:r>
      <w:r>
        <w:t xml:space="preserve">   frustrated    </w:t>
      </w:r>
      <w:r>
        <w:t xml:space="preserve">   enjoyment    </w:t>
      </w:r>
      <w:r>
        <w:t xml:space="preserve">   confused    </w:t>
      </w:r>
      <w:r>
        <w:t xml:space="preserve">   terror    </w:t>
      </w:r>
      <w:r>
        <w:t xml:space="preserve">   shame    </w:t>
      </w:r>
      <w:r>
        <w:t xml:space="preserve">   proud    </w:t>
      </w:r>
      <w:r>
        <w:t xml:space="preserve">   joy    </w:t>
      </w:r>
      <w:r>
        <w:t xml:space="preserve">   fear    </w:t>
      </w:r>
      <w:r>
        <w:t xml:space="preserve">   distress    </w:t>
      </w:r>
      <w:r>
        <w:t xml:space="preserve">   anguish    </w:t>
      </w:r>
      <w:r>
        <w:t xml:space="preserve">   surprise    </w:t>
      </w:r>
      <w:r>
        <w:t xml:space="preserve">   relieved    </w:t>
      </w:r>
      <w:r>
        <w:t xml:space="preserve">   miserable    </w:t>
      </w:r>
      <w:r>
        <w:t xml:space="preserve">   humiliation    </w:t>
      </w:r>
      <w:r>
        <w:t xml:space="preserve">   excited    </w:t>
      </w:r>
      <w:r>
        <w:t xml:space="preserve">   disgust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reactions and aggressions </dc:title>
  <dcterms:created xsi:type="dcterms:W3CDTF">2021-10-11T15:55:09Z</dcterms:created>
  <dcterms:modified xsi:type="dcterms:W3CDTF">2021-10-11T15:55:09Z</dcterms:modified>
</cp:coreProperties>
</file>