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 sleeping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temperature    </w:t>
      </w:r>
      <w:r>
        <w:t xml:space="preserve">   bumpers    </w:t>
      </w:r>
      <w:r>
        <w:t xml:space="preserve">   mattress    </w:t>
      </w:r>
      <w:r>
        <w:t xml:space="preserve">   illness    </w:t>
      </w:r>
      <w:r>
        <w:t xml:space="preserve">   cigarette    </w:t>
      </w:r>
      <w:r>
        <w:t xml:space="preserve">   smoke    </w:t>
      </w:r>
      <w:r>
        <w:t xml:space="preserve">   duvet    </w:t>
      </w:r>
      <w:r>
        <w:t xml:space="preserve">   pillow    </w:t>
      </w:r>
      <w:r>
        <w:t xml:space="preserve">   bedsharing    </w:t>
      </w:r>
      <w:r>
        <w:t xml:space="preserve">   back-to-sleep    </w:t>
      </w:r>
      <w:r>
        <w:t xml:space="preserve">   sleeping bag    </w:t>
      </w:r>
      <w:r>
        <w:t xml:space="preserve">   feet-to-foot    </w:t>
      </w:r>
      <w:r>
        <w:t xml:space="preserve">   Tummy    </w:t>
      </w:r>
      <w:r>
        <w:t xml:space="preserve">   Six-months    </w:t>
      </w:r>
      <w:r>
        <w:t xml:space="preserve">   Room-share    </w:t>
      </w:r>
      <w:r>
        <w:t xml:space="preserve">   Breastfeeding    </w:t>
      </w:r>
      <w:r>
        <w:t xml:space="preserve">   Dummy    </w:t>
      </w:r>
      <w:r>
        <w:t xml:space="preserve">   Swaddle    </w:t>
      </w:r>
      <w:r>
        <w:t xml:space="preserve">   Toys    </w:t>
      </w:r>
      <w:r>
        <w:t xml:space="preserve">   Premature    </w:t>
      </w:r>
      <w:r>
        <w:t xml:space="preserve">   SIDS    </w:t>
      </w:r>
      <w:r>
        <w:t xml:space="preserve">   Stuff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sleeping word search</dc:title>
  <dcterms:created xsi:type="dcterms:W3CDTF">2021-10-11T15:55:14Z</dcterms:created>
  <dcterms:modified xsi:type="dcterms:W3CDTF">2021-10-11T15:55:14Z</dcterms:modified>
</cp:coreProperties>
</file>