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 snacks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Grapes    </w:t>
      </w:r>
      <w:r>
        <w:t xml:space="preserve">   Yoghurt    </w:t>
      </w:r>
      <w:r>
        <w:t xml:space="preserve">   Tuna    </w:t>
      </w:r>
      <w:r>
        <w:t xml:space="preserve">   Breadsticks    </w:t>
      </w:r>
      <w:r>
        <w:t xml:space="preserve">   Water    </w:t>
      </w:r>
      <w:r>
        <w:t xml:space="preserve">   Banana    </w:t>
      </w:r>
      <w:r>
        <w:t xml:space="preserve">   Apple    </w:t>
      </w:r>
      <w:r>
        <w:t xml:space="preserve">   Hummus    </w:t>
      </w:r>
      <w:r>
        <w:t xml:space="preserve">   Cheese    </w:t>
      </w:r>
      <w:r>
        <w:t xml:space="preserve">   Carrot    </w:t>
      </w:r>
      <w:r>
        <w:t xml:space="preserve">   Milk    </w:t>
      </w:r>
      <w:r>
        <w:t xml:space="preserve">   Cucumber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snacks</dc:title>
  <dcterms:created xsi:type="dcterms:W3CDTF">2021-10-12T20:53:46Z</dcterms:created>
  <dcterms:modified xsi:type="dcterms:W3CDTF">2021-10-12T20:53:46Z</dcterms:modified>
</cp:coreProperties>
</file>