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things to 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peeps    </w:t>
      </w:r>
      <w:r>
        <w:t xml:space="preserve">   Kit Kat candy    </w:t>
      </w:r>
      <w:r>
        <w:t xml:space="preserve">   apples    </w:t>
      </w:r>
      <w:r>
        <w:t xml:space="preserve">   cookie dough    </w:t>
      </w:r>
      <w:r>
        <w:t xml:space="preserve">   Ramen noodles    </w:t>
      </w:r>
      <w:r>
        <w:t xml:space="preserve">   mac and cheese    </w:t>
      </w:r>
      <w:r>
        <w:t xml:space="preserve">   waffles    </w:t>
      </w:r>
      <w:r>
        <w:t xml:space="preserve">   pancakes    </w:t>
      </w:r>
      <w:r>
        <w:t xml:space="preserve">   ice cream    </w:t>
      </w:r>
      <w:r>
        <w:t xml:space="preserve">   french fries    </w:t>
      </w:r>
      <w:r>
        <w:t xml:space="preserve">   rice    </w:t>
      </w:r>
      <w:r>
        <w:t xml:space="preserve">   chicken tenders    </w:t>
      </w:r>
      <w:r>
        <w:t xml:space="preserve">   Natural water    </w:t>
      </w:r>
      <w:r>
        <w:t xml:space="preserve">   Figi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things to eat</dc:title>
  <dcterms:created xsi:type="dcterms:W3CDTF">2021-10-12T20:54:59Z</dcterms:created>
  <dcterms:modified xsi:type="dcterms:W3CDTF">2021-10-12T20:54:59Z</dcterms:modified>
</cp:coreProperties>
</file>