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p>
      <w:pPr>
        <w:pStyle w:val="Questions"/>
      </w:pPr>
      <w:r>
        <w:t xml:space="preserve">1. AIFSEGUGADNR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OITANLPTIXEO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RNPETCOOIT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LEBRULENVA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ESUBA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NILUBYGL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ONMGGIRO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SLEF MHRA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CENGETL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TEMOLONIA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CSYAHIPL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XELSUA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NLISTE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POSUTPR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SRYIK AHRBOVUIE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EDOSULIRSC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Safeguarding     </w:t>
      </w:r>
      <w:r>
        <w:t xml:space="preserve">   Exploitation    </w:t>
      </w:r>
      <w:r>
        <w:t xml:space="preserve">   Protection    </w:t>
      </w:r>
      <w:r>
        <w:t xml:space="preserve">   Vulnerable    </w:t>
      </w:r>
      <w:r>
        <w:t xml:space="preserve">   Abuse    </w:t>
      </w:r>
      <w:r>
        <w:t xml:space="preserve">   Bullying    </w:t>
      </w:r>
      <w:r>
        <w:t xml:space="preserve">   Grooming    </w:t>
      </w:r>
      <w:r>
        <w:t xml:space="preserve">   Self harm    </w:t>
      </w:r>
      <w:r>
        <w:t xml:space="preserve">   Neglect    </w:t>
      </w:r>
      <w:r>
        <w:t xml:space="preserve">   Emotional    </w:t>
      </w:r>
      <w:r>
        <w:t xml:space="preserve">   Physical    </w:t>
      </w:r>
      <w:r>
        <w:t xml:space="preserve">   Sexual    </w:t>
      </w:r>
      <w:r>
        <w:t xml:space="preserve">   Listen    </w:t>
      </w:r>
      <w:r>
        <w:t xml:space="preserve">   Support    </w:t>
      </w:r>
      <w:r>
        <w:t xml:space="preserve">   Risky Behaviour    </w:t>
      </w:r>
      <w:r>
        <w:t xml:space="preserve">   Disclosure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2021-10-12T20:39:19Z</dcterms:created>
  <dcterms:modified xsi:type="dcterms:W3CDTF">2021-10-12T20:39:19Z</dcterms:modified>
</cp:coreProperties>
</file>