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allegation    </w:t>
      </w:r>
      <w:r>
        <w:t xml:space="preserve">   welfare    </w:t>
      </w:r>
      <w:r>
        <w:t xml:space="preserve">   confidentiality    </w:t>
      </w:r>
      <w:r>
        <w:t xml:space="preserve">   need to know    </w:t>
      </w:r>
      <w:r>
        <w:t xml:space="preserve">   warning sign    </w:t>
      </w:r>
      <w:r>
        <w:t xml:space="preserve">   concerns    </w:t>
      </w:r>
      <w:r>
        <w:t xml:space="preserve">   child protection    </w:t>
      </w:r>
      <w:r>
        <w:t xml:space="preserve">   lado    </w:t>
      </w:r>
      <w:r>
        <w:t xml:space="preserve">   whistleblower    </w:t>
      </w:r>
      <w:r>
        <w:t xml:space="preserve">   sexual    </w:t>
      </w:r>
      <w:r>
        <w:t xml:space="preserve">   emotional    </w:t>
      </w:r>
      <w:r>
        <w:t xml:space="preserve">   physical    </w:t>
      </w:r>
      <w:r>
        <w:t xml:space="preserve">   harm    </w:t>
      </w:r>
      <w:r>
        <w:t xml:space="preserve">   neglect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2021-10-11T15:54:31Z</dcterms:created>
  <dcterms:modified xsi:type="dcterms:W3CDTF">2021-10-11T15:54:31Z</dcterms:modified>
</cp:coreProperties>
</file>