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treated equally with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FGM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psychological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we report safeguarding concerns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principal of action used by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to have different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Counter-terrorism &amp; Security Act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Behaviour or an act forced upon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Deliberately causing a child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Intentional act causing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others as we would wish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trafficking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 parts of The Prevent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staff allegation is reported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child tells us a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Learning right from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2021-10-12T20:30:55Z</dcterms:created>
  <dcterms:modified xsi:type="dcterms:W3CDTF">2021-10-12T20:30:55Z</dcterms:modified>
</cp:coreProperties>
</file>