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Safeguarding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capacity    </w:t>
      </w:r>
      <w:r>
        <w:t xml:space="preserve">   rights    </w:t>
      </w:r>
      <w:r>
        <w:t xml:space="preserve">   proportionality    </w:t>
      </w:r>
      <w:r>
        <w:t xml:space="preserve">   protection    </w:t>
      </w:r>
      <w:r>
        <w:t xml:space="preserve">   partnership    </w:t>
      </w:r>
      <w:r>
        <w:t xml:space="preserve">   dignity    </w:t>
      </w:r>
      <w:r>
        <w:t xml:space="preserve">   empowerment    </w:t>
      </w:r>
      <w:r>
        <w:t xml:space="preserve">   confidentiality    </w:t>
      </w:r>
      <w:r>
        <w:t xml:space="preserve">   harm    </w:t>
      </w:r>
      <w:r>
        <w:t xml:space="preserve">   risk    </w:t>
      </w:r>
      <w:r>
        <w:t xml:space="preserve">   listen    </w:t>
      </w:r>
      <w:r>
        <w:t xml:space="preserve">   accountability    </w:t>
      </w:r>
      <w:r>
        <w:t xml:space="preserve">   abuse    </w:t>
      </w:r>
      <w:r>
        <w:t xml:space="preserve">   report    </w:t>
      </w:r>
      <w:r>
        <w:t xml:space="preserve">   children    </w:t>
      </w:r>
      <w:r>
        <w:t xml:space="preserve">   adults    </w:t>
      </w:r>
      <w:r>
        <w:t xml:space="preserve">   Safeguarding    </w:t>
      </w:r>
      <w:r>
        <w:t xml:space="preserve">   vulnerable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Safeguarding </dc:title>
  <dcterms:created xsi:type="dcterms:W3CDTF">2021-10-11T15:56:09Z</dcterms:created>
  <dcterms:modified xsi:type="dcterms:W3CDTF">2021-10-11T15:56:09Z</dcterms:modified>
</cp:coreProperties>
</file>