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legislation    </w:t>
      </w:r>
      <w:r>
        <w:t xml:space="preserve">   vulnerable    </w:t>
      </w:r>
      <w:r>
        <w:t xml:space="preserve">   isolated    </w:t>
      </w:r>
      <w:r>
        <w:t xml:space="preserve">   respect    </w:t>
      </w:r>
      <w:r>
        <w:t xml:space="preserve">   exploitation    </w:t>
      </w:r>
      <w:r>
        <w:t xml:space="preserve">   coronavirus    </w:t>
      </w:r>
      <w:r>
        <w:t xml:space="preserve">   disability    </w:t>
      </w:r>
      <w:r>
        <w:t xml:space="preserve">   discrimination    </w:t>
      </w:r>
      <w:r>
        <w:t xml:space="preserve">   terrorism    </w:t>
      </w:r>
      <w:r>
        <w:t xml:space="preserve">   diversity    </w:t>
      </w:r>
      <w:r>
        <w:t xml:space="preserve">   ideology    </w:t>
      </w:r>
      <w:r>
        <w:t xml:space="preserve">   extremism    </w:t>
      </w:r>
      <w:r>
        <w:t xml:space="preserve">   racism    </w:t>
      </w:r>
      <w:r>
        <w:t xml:space="preserve">   prevent    </w:t>
      </w:r>
      <w:r>
        <w:t xml:space="preserve">   safeguarding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</dc:title>
  <dcterms:created xsi:type="dcterms:W3CDTF">2021-10-11T15:56:19Z</dcterms:created>
  <dcterms:modified xsi:type="dcterms:W3CDTF">2021-10-11T15:56:19Z</dcterms:modified>
</cp:coreProperties>
</file>