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PARENTS    </w:t>
      </w:r>
      <w:r>
        <w:t xml:space="preserve">   GIRLFRIEND    </w:t>
      </w:r>
      <w:r>
        <w:t xml:space="preserve">   BOYFRIEND    </w:t>
      </w:r>
      <w:r>
        <w:t xml:space="preserve">   PRESENTS    </w:t>
      </w:r>
      <w:r>
        <w:t xml:space="preserve">   LOVE    </w:t>
      </w:r>
      <w:r>
        <w:t xml:space="preserve">   EMBARRASSING    </w:t>
      </w:r>
      <w:r>
        <w:t xml:space="preserve">   UNCOMFORTABLE    </w:t>
      </w:r>
      <w:r>
        <w:t xml:space="preserve">   PICTURES    </w:t>
      </w:r>
      <w:r>
        <w:t xml:space="preserve">   NEGLECT    </w:t>
      </w:r>
      <w:r>
        <w:t xml:space="preserve">   HURT    </w:t>
      </w:r>
      <w:r>
        <w:t xml:space="preserve">   RELATIONSHIP    </w:t>
      </w:r>
      <w:r>
        <w:t xml:space="preserve">   OLDER    </w:t>
      </w:r>
      <w:r>
        <w:t xml:space="preserve">   CYBERSAFETY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2021-10-11T15:54:36Z</dcterms:created>
  <dcterms:modified xsi:type="dcterms:W3CDTF">2021-10-11T15:54:36Z</dcterms:modified>
</cp:coreProperties>
</file>