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</w:t>
      </w:r>
    </w:p>
    <w:p>
      <w:pPr>
        <w:pStyle w:val="Questions"/>
      </w:pPr>
      <w:r>
        <w:t xml:space="preserve">1. DAUGRINGASEF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MDOEITSC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HPISLCYA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TONISIIUTTANL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SUXLEA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LAANCIIFN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NTGEELC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IAONMTOLE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DAOISRCIYNMITR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NORGGOMI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ELFS ENTCLGE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OEDRMN LREYASV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ABESU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</dc:title>
  <dcterms:created xsi:type="dcterms:W3CDTF">2021-10-12T20:40:13Z</dcterms:created>
  <dcterms:modified xsi:type="dcterms:W3CDTF">2021-10-12T20:40:13Z</dcterms:modified>
</cp:coreProperties>
</file>