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health and safety    </w:t>
      </w:r>
      <w:r>
        <w:t xml:space="preserve">   training    </w:t>
      </w:r>
      <w:r>
        <w:t xml:space="preserve">   practice    </w:t>
      </w:r>
      <w:r>
        <w:t xml:space="preserve">   unsafe    </w:t>
      </w:r>
      <w:r>
        <w:t xml:space="preserve">   safety    </w:t>
      </w:r>
      <w:r>
        <w:t xml:space="preserve">   rights    </w:t>
      </w:r>
      <w:r>
        <w:t xml:space="preserve">   choice    </w:t>
      </w:r>
      <w:r>
        <w:t xml:space="preserve">   person centered    </w:t>
      </w:r>
      <w:r>
        <w:t xml:space="preserve">   emotional    </w:t>
      </w:r>
      <w:r>
        <w:t xml:space="preserve">   sexual    </w:t>
      </w:r>
      <w:r>
        <w:t xml:space="preserve">   policy    </w:t>
      </w:r>
      <w:r>
        <w:t xml:space="preserve">   protect    </w:t>
      </w:r>
      <w:r>
        <w:t xml:space="preserve">   neglect    </w:t>
      </w:r>
      <w:r>
        <w:t xml:space="preserve">   Abuse    </w:t>
      </w:r>
      <w:r>
        <w:t xml:space="preserve">   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</dc:title>
  <dcterms:created xsi:type="dcterms:W3CDTF">2021-10-11T15:54:38Z</dcterms:created>
  <dcterms:modified xsi:type="dcterms:W3CDTF">2021-10-11T15:54:38Z</dcterms:modified>
</cp:coreProperties>
</file>