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Safeguarding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ACTIONS    </w:t>
      </w:r>
      <w:r>
        <w:t xml:space="preserve">   INCIDENT    </w:t>
      </w:r>
      <w:r>
        <w:t xml:space="preserve">   REPORT    </w:t>
      </w:r>
      <w:r>
        <w:t xml:space="preserve">   DISCLOSED    </w:t>
      </w:r>
      <w:r>
        <w:t xml:space="preserve">   ADVOCATE    </w:t>
      </w:r>
      <w:r>
        <w:t xml:space="preserve">   INQUIRY    </w:t>
      </w:r>
      <w:r>
        <w:t xml:space="preserve">   TRUST    </w:t>
      </w:r>
      <w:r>
        <w:t xml:space="preserve">   TARGET    </w:t>
      </w:r>
      <w:r>
        <w:t xml:space="preserve">   PERPETRATOR    </w:t>
      </w:r>
      <w:r>
        <w:t xml:space="preserve">   VICTIM    </w:t>
      </w:r>
      <w:r>
        <w:t xml:space="preserve">   ISOLATION    </w:t>
      </w:r>
      <w:r>
        <w:t xml:space="preserve">   GROOMING    </w:t>
      </w:r>
      <w:r>
        <w:t xml:space="preserve">   BULLYING    </w:t>
      </w:r>
      <w:r>
        <w:t xml:space="preserve">   RISK    </w:t>
      </w:r>
      <w:r>
        <w:t xml:space="preserve">   BRUISES    </w:t>
      </w:r>
      <w:r>
        <w:t xml:space="preserve">   JUDGEMENT    </w:t>
      </w:r>
      <w:r>
        <w:t xml:space="preserve">   OPINION    </w:t>
      </w:r>
      <w:r>
        <w:t xml:space="preserve">   FACT    </w:t>
      </w:r>
      <w:r>
        <w:t xml:space="preserve">   NEGLECT    </w:t>
      </w:r>
      <w:r>
        <w:t xml:space="preserve">   DOMESTIC    </w:t>
      </w:r>
      <w:r>
        <w:t xml:space="preserve">   EMOTIONAL    </w:t>
      </w:r>
      <w:r>
        <w:t xml:space="preserve">   PHYSICAL    </w:t>
      </w:r>
      <w:r>
        <w:t xml:space="preserve">   ABUSE    </w:t>
      </w:r>
      <w:r>
        <w:t xml:space="preserve">   SAFEGUARDING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Safeguarding</dc:title>
  <dcterms:created xsi:type="dcterms:W3CDTF">2021-12-14T03:45:46Z</dcterms:created>
  <dcterms:modified xsi:type="dcterms:W3CDTF">2021-12-14T03:45:46Z</dcterms:modified>
</cp:coreProperties>
</file>