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Scratches    </w:t>
      </w:r>
      <w:r>
        <w:t xml:space="preserve">   Bruising    </w:t>
      </w:r>
      <w:r>
        <w:t xml:space="preserve">   Disturbed    </w:t>
      </w:r>
      <w:r>
        <w:t xml:space="preserve">   Behavioural    </w:t>
      </w:r>
      <w:r>
        <w:t xml:space="preserve">   Unkempt    </w:t>
      </w:r>
      <w:r>
        <w:t xml:space="preserve">   Pressuresores    </w:t>
      </w:r>
      <w:r>
        <w:t xml:space="preserve">   Mentalcapacityact    </w:t>
      </w:r>
      <w:r>
        <w:t xml:space="preserve">   Careact2014    </w:t>
      </w:r>
      <w:r>
        <w:t xml:space="preserve">   Vetting    </w:t>
      </w:r>
      <w:r>
        <w:t xml:space="preserve">   Policecheck    </w:t>
      </w:r>
      <w:r>
        <w:t xml:space="preserve">   Dbs    </w:t>
      </w:r>
      <w:r>
        <w:t xml:space="preserve">   Barringlist    </w:t>
      </w:r>
      <w:r>
        <w:t xml:space="preserve">   Imprisonment    </w:t>
      </w:r>
      <w:r>
        <w:t xml:space="preserve">   Fines    </w:t>
      </w:r>
      <w:r>
        <w:t xml:space="preserve">   Frightened    </w:t>
      </w:r>
      <w:r>
        <w:t xml:space="preserve">   Domiciliary    </w:t>
      </w:r>
      <w:r>
        <w:t xml:space="preserve">   Carehomes    </w:t>
      </w:r>
      <w:r>
        <w:t xml:space="preserve">   Hospital    </w:t>
      </w:r>
      <w:r>
        <w:t xml:space="preserve">   Care    </w:t>
      </w:r>
      <w:r>
        <w:t xml:space="preserve">   Nonjudgemental    </w:t>
      </w:r>
      <w:r>
        <w:t xml:space="preserve">   Report    </w:t>
      </w:r>
      <w:r>
        <w:t xml:space="preserve">   Confidentiality    </w:t>
      </w:r>
      <w:r>
        <w:t xml:space="preserve">   Whistleblowing    </w:t>
      </w:r>
      <w:r>
        <w:t xml:space="preserve">   Dementia    </w:t>
      </w:r>
      <w:r>
        <w:t xml:space="preserve">   Learning difficulties    </w:t>
      </w:r>
      <w:r>
        <w:t xml:space="preserve">   Safeguarding    </w:t>
      </w:r>
      <w:r>
        <w:t xml:space="preserve">   Adult    </w:t>
      </w:r>
      <w:r>
        <w:t xml:space="preserve">   Vulnerable    </w:t>
      </w:r>
      <w:r>
        <w:t xml:space="preserve">   Financial    </w:t>
      </w:r>
      <w:r>
        <w:t xml:space="preserve">   Discriminatory    </w:t>
      </w:r>
      <w:r>
        <w:t xml:space="preserve">   Neglect    </w:t>
      </w:r>
      <w:r>
        <w:t xml:space="preserve">   Psychological    </w:t>
      </w:r>
      <w:r>
        <w:t xml:space="preserve">   Physical    </w:t>
      </w:r>
      <w:r>
        <w:t xml:space="preserve">   Institutional    </w:t>
      </w:r>
      <w:r>
        <w:t xml:space="preserve">   Sexual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2021-10-11T15:54:41Z</dcterms:created>
  <dcterms:modified xsi:type="dcterms:W3CDTF">2021-10-11T15:54:41Z</dcterms:modified>
</cp:coreProperties>
</file>