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factor that can reduce Health &amp; Safety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document should your organisation have in place for safeguarding?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symbol would you see if you were working with harmful substances or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 treat everyone irrespective of age, gender, sexuality, disability, ability, ethnicity,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abbreviation of the regulation covered by health and safety in the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be ................... verbally, socially or physically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legally bound to provide Personal Protective Equipment (PPE)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affected by Safeguarding?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authority has been set up to help vulnerable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your employer is making you feel threatened inside or outside of work this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2021-10-11T15:54:44Z</dcterms:created>
  <dcterms:modified xsi:type="dcterms:W3CDTF">2021-10-11T15:54:44Z</dcterms:modified>
</cp:coreProperties>
</file>