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Value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Opposition to the British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covered in the Equality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treating people unfairly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someone over 18 unable to take care of themselves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government strategy for preventing people being drawn into terrorism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DBS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missing Lesbian, Gay, Bisexual and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British Value does the right to have an opinion fall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covered in the Equality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2021-10-11T15:54:46Z</dcterms:created>
  <dcterms:modified xsi:type="dcterms:W3CDTF">2021-10-11T15:54:46Z</dcterms:modified>
</cp:coreProperties>
</file>