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Care Act 2014 which causes the Local Authority to make an enquiry  into a safeguarding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recognised that all humans should have these upheld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Legislation used to determine an individual's ability to make an informed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Paperwork to legally retain clients within a care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Keeping someone to work against their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Abuse within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Agency that retains the overarching accountability for all safeguarding enquiries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Policy against terrorist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a duty of this to keep us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point of call for all safeguarding concerns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Crossword</dc:title>
  <dcterms:created xsi:type="dcterms:W3CDTF">2021-10-11T15:55:18Z</dcterms:created>
  <dcterms:modified xsi:type="dcterms:W3CDTF">2021-10-11T15:55:18Z</dcterms:modified>
</cp:coreProperties>
</file>