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Safeguarding &amp; Prevent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act on someone's behalf,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service who has a role safeguarding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someoe has become islolated, more vocal with strong views and there appearance changes, what is this a sign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extremism and terrorism only occur in certain religions and faiths?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service user asks you not to disclose a safeguarding issue, what should you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service who has a role in safeguarding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policy related to keeping people safe from harm and abuse?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exempt from safeguarding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make an appropriate decision on someone's behalf, why have you done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more serivce who has a role in safeguarding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&amp; Prevent</dc:title>
  <dcterms:created xsi:type="dcterms:W3CDTF">2021-10-11T15:55:11Z</dcterms:created>
  <dcterms:modified xsi:type="dcterms:W3CDTF">2021-10-11T15:55:11Z</dcterms:modified>
</cp:coreProperties>
</file>