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EXPLOITATION    </w:t>
      </w:r>
      <w:r>
        <w:t xml:space="preserve">   SUPPORT    </w:t>
      </w:r>
      <w:r>
        <w:t xml:space="preserve">   WELLBEING    </w:t>
      </w:r>
      <w:r>
        <w:t xml:space="preserve">   HARM    </w:t>
      </w:r>
      <w:r>
        <w:t xml:space="preserve">   REFERRAL    </w:t>
      </w:r>
      <w:r>
        <w:t xml:space="preserve">   RISK    </w:t>
      </w:r>
      <w:r>
        <w:t xml:space="preserve">   PREVENT    </w:t>
      </w:r>
      <w:r>
        <w:t xml:space="preserve">   DISABILITY    </w:t>
      </w:r>
      <w:r>
        <w:t xml:space="preserve">   SAFEGUARDING    </w:t>
      </w:r>
      <w:r>
        <w:t xml:space="preserve">   CHILD PROTECTION    </w:t>
      </w:r>
      <w:r>
        <w:t xml:space="preserve">   CONSENT    </w:t>
      </w:r>
      <w:r>
        <w:t xml:space="preserve">   CONFIDENTIALITY    </w:t>
      </w:r>
      <w:r>
        <w:t xml:space="preserve">   UPSKIRTING    </w:t>
      </w:r>
      <w:r>
        <w:t xml:space="preserve">   SEXTING    </w:t>
      </w:r>
      <w:r>
        <w:t xml:space="preserve">   GROOMING    </w:t>
      </w:r>
      <w:r>
        <w:t xml:space="preserve">   COUNTY LINES    </w:t>
      </w:r>
      <w:r>
        <w:t xml:space="preserve">   DOMESTIC ABUSE    </w:t>
      </w:r>
      <w:r>
        <w:t xml:space="preserve">   NEGLECT    </w:t>
      </w:r>
      <w:r>
        <w:t xml:space="preserve">   MASH    </w:t>
      </w:r>
      <w:r>
        <w:t xml:space="preserve">   FGM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Wordsearch</dc:title>
  <dcterms:created xsi:type="dcterms:W3CDTF">2021-10-11T15:56:07Z</dcterms:created>
  <dcterms:modified xsi:type="dcterms:W3CDTF">2021-10-11T15:56:07Z</dcterms:modified>
</cp:coreProperties>
</file>