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Safeguarding and Welfare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"R" is the 5th type of abuse in the safeguarding policy?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child is coming to nursery hungry, dirty and malnourished, what form of abuse may they be suffering?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what organisation do we make safeguarding referrals about a child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in the setting do we talk to about safeguarding?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...........is where illegal drugs are transported from one area to another, often across police and local authority boundaries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do we report a STAFF member to if we suspect they are abusing a child?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FGM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duty regards the need to prevent people from being drawn into terrorism?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Substance misuse, domestic violence and mental ill health are categorised under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child is re-enacting inappropriate acts, you suspect ........... abuse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guidelines are all our safeguarding procedures in line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type of abuse does not involve physical but mental effects on a child?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Safeguarding and Welfare Quiz</dc:title>
  <dcterms:created xsi:type="dcterms:W3CDTF">2021-10-11T15:56:17Z</dcterms:created>
  <dcterms:modified xsi:type="dcterms:W3CDTF">2021-10-11T15:56:17Z</dcterms:modified>
</cp:coreProperties>
</file>