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Safeguarding </w:t>
      </w:r>
    </w:p>
    <w:p>
      <w:pPr>
        <w:pStyle w:val="Questions"/>
      </w:pPr>
      <w:r>
        <w:t xml:space="preserve">1. LINLBGYU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TNMLAE HHAELT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LEGCTEN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VAEERLBLNU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RETPOCNIOT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AIYSPLCH SABUE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ASUXEL EBASU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CIINFLNAA SUABE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IEMONOTAL EBSAU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NDGEARAFISGU EILPEHLN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 </dc:title>
  <dcterms:created xsi:type="dcterms:W3CDTF">2021-10-12T20:39:08Z</dcterms:created>
  <dcterms:modified xsi:type="dcterms:W3CDTF">2021-10-12T20:39:08Z</dcterms:modified>
</cp:coreProperties>
</file>