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child tells you their dad shouts at him all the time and calls him names.  What could this be a sign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CSE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legal age of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strategy that aims to prevent children being drawn into terrorism?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Criminal Exploitation (organised gangs using vulnerable children and adults to sell drugs) better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a child defined?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FGM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main categories of abuse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Dad hits mum, doesn't give her any money and shouts at her.  What might this be an indicator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Keeping Children Safe in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secretive, having an older boyfriend/girlfriend and having new expensive possessions may be a sign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would you report a child protection concern to outside of office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sexual abuse by a child to another children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Safeguarding?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should you report a child protection concern or disclosure?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Designated Safeguarding Officer (DSO)?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had a concern about the behaviour of a member of staff towards a child, who would you report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BACT's Safeguarding Trustee?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could a child having no food be a sign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sharing sexual images or messages between under 18's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2021-10-12T20:30:25Z</dcterms:created>
  <dcterms:modified xsi:type="dcterms:W3CDTF">2021-10-12T20:30:25Z</dcterms:modified>
</cp:coreProperties>
</file>