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Whistleblow    </w:t>
      </w:r>
      <w:r>
        <w:t xml:space="preserve">   Disclosure    </w:t>
      </w:r>
      <w:r>
        <w:t xml:space="preserve">   Human Rights    </w:t>
      </w:r>
      <w:r>
        <w:t xml:space="preserve">   Sexual    </w:t>
      </w:r>
      <w:r>
        <w:t xml:space="preserve">   Physical    </w:t>
      </w:r>
      <w:r>
        <w:t xml:space="preserve">   Duty    </w:t>
      </w:r>
      <w:r>
        <w:t xml:space="preserve">   Care    </w:t>
      </w:r>
      <w:r>
        <w:t xml:space="preserve">   Personal    </w:t>
      </w:r>
      <w:r>
        <w:t xml:space="preserve">   Emotional    </w:t>
      </w:r>
      <w:r>
        <w:t xml:space="preserve">   Bullying    </w:t>
      </w:r>
      <w:r>
        <w:t xml:space="preserve">   Neglect    </w:t>
      </w:r>
      <w:r>
        <w:t xml:space="preserve">   Abuse    </w:t>
      </w:r>
      <w:r>
        <w:t xml:space="preserve">   Protection    </w:t>
      </w:r>
      <w:r>
        <w:t xml:space="preserve">   Children    </w:t>
      </w:r>
      <w:r>
        <w:t xml:space="preserve">   Safeguard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</dc:title>
  <dcterms:created xsi:type="dcterms:W3CDTF">2021-10-12T20:53:43Z</dcterms:created>
  <dcterms:modified xsi:type="dcterms:W3CDTF">2021-10-12T20:53:43Z</dcterms:modified>
</cp:coreProperties>
</file>