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of Vulnerable Adults</w:t>
      </w:r>
    </w:p>
    <w:p>
      <w:pPr>
        <w:pStyle w:val="Questions"/>
      </w:pPr>
      <w:r>
        <w:t xml:space="preserve">1. VAOS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AUEBS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EISBLIWNOLTHWG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NALIFAINC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ELXAUS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PHCYIASL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GCNTEEL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PNGEORTI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RYCESEC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IDINYALOFINECTT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of Vulnerable Adults</dc:title>
  <dcterms:created xsi:type="dcterms:W3CDTF">2021-10-11T15:55:35Z</dcterms:created>
  <dcterms:modified xsi:type="dcterms:W3CDTF">2021-10-11T15:55:35Z</dcterms:modified>
</cp:coreProperties>
</file>