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 - opening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safeguarding is "--------" responsibility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in "---" primary school aged children has mental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CCE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the keeping children safe in education document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staff member has concerns about a colleague?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strategy combat radicalization and extremism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"----- ------------" when effective, provides the best outcomes and lowers the need for intervention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difference between affluent and deprived areas in terms of mental well 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that aims to eliminate discrimination and promote equality of opportunity?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check to ensure safer recruitment?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- opening activity </dc:title>
  <dcterms:created xsi:type="dcterms:W3CDTF">2021-10-11T15:56:22Z</dcterms:created>
  <dcterms:modified xsi:type="dcterms:W3CDTF">2021-10-11T15:56:22Z</dcterms:modified>
</cp:coreProperties>
</file>