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Safehouse Mission: "Pick Your Poison"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Anthrax    </w:t>
      </w:r>
      <w:r>
        <w:t xml:space="preserve">   Anvil    </w:t>
      </w:r>
      <w:r>
        <w:t xml:space="preserve">   Arson    </w:t>
      </w:r>
      <w:r>
        <w:t xml:space="preserve">   Asphyxiation    </w:t>
      </w:r>
      <w:r>
        <w:t xml:space="preserve">   AvadaKedavra    </w:t>
      </w:r>
      <w:r>
        <w:t xml:space="preserve">   Axe    </w:t>
      </w:r>
      <w:r>
        <w:t xml:space="preserve">   Baseball Bat    </w:t>
      </w:r>
      <w:r>
        <w:t xml:space="preserve">   BearTrap    </w:t>
      </w:r>
      <w:r>
        <w:t xml:space="preserve">   Belt    </w:t>
      </w:r>
      <w:r>
        <w:t xml:space="preserve">   Blades    </w:t>
      </w:r>
      <w:r>
        <w:t xml:space="preserve">   BluntObject    </w:t>
      </w:r>
      <w:r>
        <w:t xml:space="preserve">   Bomb    </w:t>
      </w:r>
      <w:r>
        <w:t xml:space="preserve">   Boulder    </w:t>
      </w:r>
      <w:r>
        <w:t xml:space="preserve">   BowandArrow    </w:t>
      </w:r>
      <w:r>
        <w:t xml:space="preserve">   Bullet    </w:t>
      </w:r>
      <w:r>
        <w:t xml:space="preserve">   BuriedAlive    </w:t>
      </w:r>
      <w:r>
        <w:t xml:space="preserve">   Candlestick    </w:t>
      </w:r>
      <w:r>
        <w:t xml:space="preserve">   Cane    </w:t>
      </w:r>
      <w:r>
        <w:t xml:space="preserve">   CarbonDioxide    </w:t>
      </w:r>
      <w:r>
        <w:t xml:space="preserve">   Cattle    </w:t>
      </w:r>
      <w:r>
        <w:t xml:space="preserve">   Chainsaw    </w:t>
      </w:r>
      <w:r>
        <w:t xml:space="preserve">   Chair    </w:t>
      </w:r>
      <w:r>
        <w:t xml:space="preserve">   Cleaver    </w:t>
      </w:r>
      <w:r>
        <w:t xml:space="preserve">   Cliff    </w:t>
      </w:r>
      <w:r>
        <w:t xml:space="preserve">   Defenestration    </w:t>
      </w:r>
      <w:r>
        <w:t xml:space="preserve">   Dismemberment    </w:t>
      </w:r>
      <w:r>
        <w:t xml:space="preserve">   Door    </w:t>
      </w:r>
      <w:r>
        <w:t xml:space="preserve">   Drowning    </w:t>
      </w:r>
      <w:r>
        <w:t xml:space="preserve">   Dumbbell    </w:t>
      </w:r>
      <w:r>
        <w:t xml:space="preserve">   ElectricDrill    </w:t>
      </w:r>
      <w:r>
        <w:t xml:space="preserve">   Escalator    </w:t>
      </w:r>
      <w:r>
        <w:t xml:space="preserve">   Explosion    </w:t>
      </w:r>
      <w:r>
        <w:t xml:space="preserve">   Fall    </w:t>
      </w:r>
      <w:r>
        <w:t xml:space="preserve">   Fan    </w:t>
      </w:r>
      <w:r>
        <w:t xml:space="preserve">   Fire    </w:t>
      </w:r>
      <w:r>
        <w:t xml:space="preserve">   Firearm    </w:t>
      </w:r>
      <w:r>
        <w:t xml:space="preserve">   Fireworks    </w:t>
      </w:r>
      <w:r>
        <w:t xml:space="preserve">   Fist    </w:t>
      </w:r>
      <w:r>
        <w:t xml:space="preserve">   Flamethrower    </w:t>
      </w:r>
      <w:r>
        <w:t xml:space="preserve">   FryingPan    </w:t>
      </w:r>
      <w:r>
        <w:t xml:space="preserve">   Gas    </w:t>
      </w:r>
      <w:r>
        <w:t xml:space="preserve">   Gasoline    </w:t>
      </w:r>
      <w:r>
        <w:t xml:space="preserve">   GlassShard    </w:t>
      </w:r>
      <w:r>
        <w:t xml:space="preserve">   Grenade    </w:t>
      </w:r>
      <w:r>
        <w:t xml:space="preserve">   Guillotine    </w:t>
      </w:r>
      <w:r>
        <w:t xml:space="preserve">   Gun    </w:t>
      </w:r>
      <w:r>
        <w:t xml:space="preserve">   Hand    </w:t>
      </w:r>
      <w:r>
        <w:t xml:space="preserve">   Helium    </w:t>
      </w:r>
      <w:r>
        <w:t xml:space="preserve">   Lamp    </w:t>
      </w:r>
      <w:r>
        <w:t xml:space="preserve">   Machete    </w:t>
      </w:r>
      <w:r>
        <w:t xml:space="preserve">   MachineGun    </w:t>
      </w:r>
      <w:r>
        <w:t xml:space="preserve">   Spikes    </w:t>
      </w:r>
      <w:r>
        <w:t xml:space="preserve">   Narcotics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Safehouse Mission: "Pick Your Poison"</dc:title>
  <dcterms:created xsi:type="dcterms:W3CDTF">2021-10-11T15:55:37Z</dcterms:created>
  <dcterms:modified xsi:type="dcterms:W3CDTF">2021-10-11T15:55:37Z</dcterms:modified>
</cp:coreProperties>
</file>