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Safeline - Cyber bullies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Twitter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Report    </w:t>
      </w:r>
      <w:r>
        <w:t xml:space="preserve">   Platform    </w:t>
      </w:r>
      <w:r>
        <w:t xml:space="preserve">   Internet    </w:t>
      </w:r>
      <w:r>
        <w:t xml:space="preserve">   Speak    </w:t>
      </w:r>
      <w:r>
        <w:t xml:space="preserve">   Cyber    </w:t>
      </w:r>
      <w:r>
        <w:t xml:space="preserve">   Safe    </w:t>
      </w:r>
      <w:r>
        <w:t xml:space="preserve">   Safeline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Safeline - Cyber bullies</dc:title>
  <dcterms:created xsi:type="dcterms:W3CDTF">2021-10-11T15:54:50Z</dcterms:created>
  <dcterms:modified xsi:type="dcterms:W3CDTF">2021-10-11T15:54:50Z</dcterms:modified>
</cp:coreProperties>
</file>