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Safer Sex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sex in which the vagina is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birth control in the shape of a pill, best taken within 72 hours after unprotected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reproductive organ in which a child grows and develops for nine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99.9% effective form of birth control inserted under the skin of your arm by health care provider, which can last up to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99.9% effective form of birth control which is placed in the uterus of a female by a health care provider, which can last up to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Post-exposure Prophylaxis, a pill taken once a day before exposed to the virus to reduce the risk of getting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a females anatomy must widen 10 centimeters before delivering a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sex in which the anus is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not having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conceive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Pre-exposure Prophylaxis, a pill taken once a day before exposed to the virus to reduce the risk of getting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sex in which the genitals of one partner are stimulated by the mouth of the other partner</w:t>
            </w:r>
          </w:p>
        </w:tc>
      </w:tr>
    </w:tbl>
    <w:p>
      <w:pPr>
        <w:pStyle w:val="WordBankMedium"/>
      </w:pPr>
      <w:r>
        <w:t xml:space="preserve">   ANAL    </w:t>
      </w:r>
      <w:r>
        <w:t xml:space="preserve">   FERTILITY    </w:t>
      </w:r>
      <w:r>
        <w:t xml:space="preserve">   ABSTINENCE    </w:t>
      </w:r>
      <w:r>
        <w:t xml:space="preserve">   PEP    </w:t>
      </w:r>
      <w:r>
        <w:t xml:space="preserve">   PLAN B    </w:t>
      </w:r>
      <w:r>
        <w:t xml:space="preserve">   PrEp    </w:t>
      </w:r>
      <w:r>
        <w:t xml:space="preserve">   VAGINAL    </w:t>
      </w:r>
      <w:r>
        <w:t xml:space="preserve">   CERVIX    </w:t>
      </w:r>
      <w:r>
        <w:t xml:space="preserve">   ORAL    </w:t>
      </w:r>
      <w:r>
        <w:t xml:space="preserve">   UTERUS    </w:t>
      </w:r>
      <w:r>
        <w:t xml:space="preserve">   IUD    </w:t>
      </w:r>
      <w:r>
        <w:t xml:space="preserve">   IMPLANON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Safer Sex Crossword</dc:title>
  <dcterms:created xsi:type="dcterms:W3CDTF">2021-10-11T15:55:51Z</dcterms:created>
  <dcterms:modified xsi:type="dcterms:W3CDTF">2021-10-11T15:55:51Z</dcterms:modified>
</cp:coreProperties>
</file>