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101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acronym for safetly falling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NOT try this exercise while driking a glass of grapes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virus that can cause fever, chills, sore throat, stuffy nose, headache, and muscle aches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sleep can lead to this disease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Check to make sure your non- prescribed medications interact with..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the key to helping optimize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a cup of these a day lowered blood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Useful during the night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balance exercise named after a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 these types of foods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101 </dc:title>
  <dcterms:created xsi:type="dcterms:W3CDTF">2021-10-11T15:56:19Z</dcterms:created>
  <dcterms:modified xsi:type="dcterms:W3CDTF">2021-10-11T15:56:19Z</dcterms:modified>
</cp:coreProperties>
</file>