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p>
      <w:pPr>
        <w:pStyle w:val="Questions"/>
      </w:pPr>
      <w:r>
        <w:t xml:space="preserve">1. KALWRE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CHWHLIAREE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ERERCHA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TBU RARTEFSN HENBC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LACL TLGIH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ARSEKB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SICALO ERROWK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RAYNDAL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EYAS SASCEC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3 IN 1 EOCODMM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TSPSE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2021-10-11T15:56:49Z</dcterms:created>
  <dcterms:modified xsi:type="dcterms:W3CDTF">2021-10-11T15:56:49Z</dcterms:modified>
</cp:coreProperties>
</file>