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p>
      <w:pPr>
        <w:pStyle w:val="Questions"/>
      </w:pPr>
      <w:r>
        <w:t xml:space="preserve">1. FYATES VETS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RHDA STHA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ESVOLG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TFESAY SLGSSEA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LTESE TEO OSOBT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VLEOSG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NSTIOCOTURNC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IGASANLDPNC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ZSRHDAA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GITUAFE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2021-10-11T15:56:51Z</dcterms:created>
  <dcterms:modified xsi:type="dcterms:W3CDTF">2021-10-11T15:56:51Z</dcterms:modified>
</cp:coreProperties>
</file>