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clutter    </w:t>
      </w:r>
      <w:r>
        <w:t xml:space="preserve">   clean    </w:t>
      </w:r>
      <w:r>
        <w:t xml:space="preserve">   emergency stop    </w:t>
      </w:r>
      <w:r>
        <w:t xml:space="preserve">   active shooter    </w:t>
      </w:r>
      <w:r>
        <w:t xml:space="preserve">   antifatigue mats    </w:t>
      </w:r>
      <w:r>
        <w:t xml:space="preserve">   caution    </w:t>
      </w:r>
      <w:r>
        <w:t xml:space="preserve">   cone    </w:t>
      </w:r>
      <w:r>
        <w:t xml:space="preserve">   danger    </w:t>
      </w:r>
      <w:r>
        <w:t xml:space="preserve">   eye wash station    </w:t>
      </w:r>
      <w:r>
        <w:t xml:space="preserve">   fire    </w:t>
      </w:r>
      <w:r>
        <w:t xml:space="preserve">   fire extinguisher    </w:t>
      </w:r>
      <w:r>
        <w:t xml:space="preserve">   gloves    </w:t>
      </w:r>
      <w:r>
        <w:t xml:space="preserve">   hazmat    </w:t>
      </w:r>
      <w:r>
        <w:t xml:space="preserve">   lifting    </w:t>
      </w:r>
      <w:r>
        <w:t xml:space="preserve">   lighting    </w:t>
      </w:r>
      <w:r>
        <w:t xml:space="preserve">   safety officer    </w:t>
      </w:r>
      <w:r>
        <w:t xml:space="preserve">   shelter    </w:t>
      </w:r>
      <w:r>
        <w:t xml:space="preserve">   slip resistant    </w:t>
      </w:r>
      <w:r>
        <w:t xml:space="preserve">   technique    </w:t>
      </w:r>
      <w:r>
        <w:t xml:space="preserve">   tornado    </w:t>
      </w:r>
      <w:r>
        <w:t xml:space="preserve">   ventilation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2021-10-11T15:57:16Z</dcterms:created>
  <dcterms:modified xsi:type="dcterms:W3CDTF">2021-10-11T15:57:16Z</dcterms:modified>
</cp:coreProperties>
</file>