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</w:t>
      </w:r>
    </w:p>
    <w:p>
      <w:pPr>
        <w:pStyle w:val="Questions"/>
      </w:pPr>
      <w:r>
        <w:t xml:space="preserve">1. YTEFAS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LLAFS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LPISS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ISRTP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ARDEDLS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RUSBN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ICINTNPHPOS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ULOCOKT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GTUATO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SHARSEN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EISANCNOSDPFEC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ADINRLHSA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DLRGIURAA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STEOSP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OELLDSI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ULCDRLPOS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DRGUAS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HGUTACSI-N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SPSLIL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NITETECOD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EIC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22. IINBMGCL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UIMNPEQTE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TIANRING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IOOPTRTNEC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</dc:title>
  <dcterms:created xsi:type="dcterms:W3CDTF">2021-10-11T15:56:53Z</dcterms:created>
  <dcterms:modified xsi:type="dcterms:W3CDTF">2021-10-11T15:56:53Z</dcterms:modified>
</cp:coreProperties>
</file>