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symbol    </w:t>
      </w:r>
      <w:r>
        <w:t xml:space="preserve">   knife    </w:t>
      </w:r>
      <w:r>
        <w:t xml:space="preserve">   socket    </w:t>
      </w:r>
      <w:r>
        <w:t xml:space="preserve">   beab    </w:t>
      </w:r>
      <w:r>
        <w:t xml:space="preserve">   kitemark    </w:t>
      </w:r>
      <w:r>
        <w:t xml:space="preserve">   toddler    </w:t>
      </w:r>
      <w:r>
        <w:t xml:space="preserve">   lock    </w:t>
      </w:r>
      <w:r>
        <w:t xml:space="preserve">   secure    </w:t>
      </w:r>
      <w:r>
        <w:t xml:space="preserve">   corrosive    </w:t>
      </w:r>
      <w:r>
        <w:t xml:space="preserve">   toxic    </w:t>
      </w:r>
      <w:r>
        <w:t xml:space="preserve">   safety    </w:t>
      </w:r>
      <w:r>
        <w:t xml:space="preserve">   hazard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2021-10-11T15:56:33Z</dcterms:created>
  <dcterms:modified xsi:type="dcterms:W3CDTF">2021-10-11T15:56:33Z</dcterms:modified>
</cp:coreProperties>
</file>