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ask for help    </w:t>
      </w:r>
      <w:r>
        <w:t xml:space="preserve">   smile    </w:t>
      </w:r>
      <w:r>
        <w:t xml:space="preserve">   dont eat    </w:t>
      </w:r>
      <w:r>
        <w:t xml:space="preserve">   dont talk    </w:t>
      </w:r>
      <w:r>
        <w:t xml:space="preserve">   listen    </w:t>
      </w:r>
      <w:r>
        <w:t xml:space="preserve">   animal    </w:t>
      </w:r>
      <w:r>
        <w:t xml:space="preserve">   water    </w:t>
      </w:r>
      <w:r>
        <w:t xml:space="preserve">   be save    </w:t>
      </w:r>
      <w:r>
        <w:t xml:space="preserve">   fire    </w:t>
      </w:r>
      <w:r>
        <w:t xml:space="preserve">   safety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</dc:title>
  <dcterms:created xsi:type="dcterms:W3CDTF">2021-10-11T15:56:38Z</dcterms:created>
  <dcterms:modified xsi:type="dcterms:W3CDTF">2021-10-11T15:56:38Z</dcterms:modified>
</cp:coreProperties>
</file>